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73B73" w14:textId="77777777" w:rsidR="000E5E37" w:rsidRDefault="00000000">
      <w:pPr>
        <w:pStyle w:val="Heading1"/>
      </w:pPr>
      <w:r>
        <w:t>Oguntola Ridwan</w:t>
      </w:r>
    </w:p>
    <w:p w14:paraId="2BB095C7" w14:textId="77777777" w:rsidR="000E5E37" w:rsidRDefault="00000000">
      <w:r>
        <w:t>Front-End Web Developer | React •  JavaScript  •  TypeScript • Next.js • Redux</w:t>
      </w:r>
    </w:p>
    <w:p w14:paraId="44A5DE3F" w14:textId="56D0B672" w:rsidR="002E042A" w:rsidRDefault="00000000">
      <w:r>
        <w:t>4+ years of experience building dynamic, responsive</w:t>
      </w:r>
      <w:r w:rsidR="002E042A">
        <w:t xml:space="preserve"> </w:t>
      </w:r>
      <w:r>
        <w:t xml:space="preserve">and user-centric web applications. </w:t>
      </w:r>
      <w:r>
        <w:rPr>
          <w:rFonts w:hint="eastAsia"/>
        </w:rPr>
        <w:t>Passionate about delivering high-performance interfaces, collaborating with cross-functional teams and solving real-world problems through clean and scalable code.</w:t>
      </w:r>
    </w:p>
    <w:p w14:paraId="22340BE4" w14:textId="4C49AEEE" w:rsidR="000E5E37" w:rsidRPr="002E042A" w:rsidRDefault="00000000">
      <w:r>
        <w:br/>
      </w:r>
      <w:r>
        <w:rPr>
          <w:b/>
        </w:rPr>
        <w:t xml:space="preserve">Email: </w:t>
      </w:r>
      <w:r>
        <w:t>adesunkanmi123@gmail.com</w:t>
      </w:r>
      <w:r>
        <w:br/>
      </w:r>
      <w:hyperlink r:id="rId6" w:history="1">
        <w:r w:rsidR="000E5E37">
          <w:rPr>
            <w:rStyle w:val="Hyperlink"/>
            <w:b/>
            <w:bCs/>
          </w:rPr>
          <w:t>Email</w:t>
        </w:r>
      </w:hyperlink>
      <w:r>
        <w:rPr>
          <w:b/>
          <w:bCs/>
        </w:rPr>
        <w:t xml:space="preserve">  </w:t>
      </w:r>
      <w:hyperlink r:id="rId7" w:history="1">
        <w:r w:rsidR="000E5E37">
          <w:rPr>
            <w:rStyle w:val="Hyperlink"/>
            <w:b/>
          </w:rPr>
          <w:t>Linkedin</w:t>
        </w:r>
      </w:hyperlink>
      <w:r>
        <w:rPr>
          <w:b/>
        </w:rPr>
        <w:t xml:space="preserve">.  </w:t>
      </w:r>
      <w:hyperlink r:id="rId8" w:history="1">
        <w:r w:rsidR="000E5E37">
          <w:rPr>
            <w:rStyle w:val="Hyperlink"/>
            <w:b/>
          </w:rPr>
          <w:t>GitHub</w:t>
        </w:r>
      </w:hyperlink>
      <w:r>
        <w:rPr>
          <w:b/>
        </w:rPr>
        <w:t xml:space="preserve">. </w:t>
      </w:r>
      <w:hyperlink r:id="rId9" w:history="1">
        <w:r w:rsidR="000E5E37">
          <w:rPr>
            <w:rStyle w:val="Hyperlink"/>
            <w:b/>
          </w:rPr>
          <w:t>WhatsApp</w:t>
        </w:r>
      </w:hyperlink>
      <w:r>
        <w:rPr>
          <w:b/>
        </w:rPr>
        <w:t xml:space="preserve">. </w:t>
      </w:r>
      <w:hyperlink r:id="rId10" w:history="1">
        <w:r w:rsidR="000E5E37">
          <w:rPr>
            <w:rStyle w:val="Hyperlink"/>
            <w:b/>
          </w:rPr>
          <w:t>Portfolio</w:t>
        </w:r>
      </w:hyperlink>
      <w:r w:rsidR="002E042A">
        <w:rPr>
          <w:b/>
        </w:rPr>
        <w:t xml:space="preserve">  </w:t>
      </w:r>
      <w:hyperlink r:id="rId11" w:history="1">
        <w:r w:rsidR="002E042A" w:rsidRPr="002E042A">
          <w:rPr>
            <w:rStyle w:val="Hyperlink"/>
            <w:b/>
          </w:rPr>
          <w:t>X</w:t>
        </w:r>
      </w:hyperlink>
    </w:p>
    <w:p w14:paraId="41B9011F" w14:textId="77777777" w:rsidR="000E5E37" w:rsidRDefault="00000000">
      <w:pPr>
        <w:pStyle w:val="Heading2"/>
      </w:pPr>
      <w:r>
        <w:t>Professional Experience</w:t>
      </w:r>
    </w:p>
    <w:p w14:paraId="716CCD30" w14:textId="37A4A524" w:rsidR="000E5E37" w:rsidRDefault="00000000">
      <w:r>
        <w:rPr>
          <w:b/>
          <w:bCs/>
        </w:rPr>
        <w:t>Team Lead | Web Empire, Ile-Ife, Osun State, Nigeria</w:t>
      </w:r>
      <w:r>
        <w:rPr>
          <w:b/>
          <w:bCs/>
        </w:rPr>
        <w:br/>
      </w:r>
      <w:r>
        <w:t>October 2022 – Present</w:t>
      </w:r>
      <w:r>
        <w:br/>
        <w:t>- Led the development of a sleek, user-friendly AI Web App for the Base blockchain.</w:t>
      </w:r>
      <w:r>
        <w:br/>
        <w:t>- Developed an advanced educational quiz platform using React, TypeScript, Redux.</w:t>
      </w:r>
      <w:r>
        <w:br/>
        <w:t xml:space="preserve">- Collaborated with backend developers to deliver </w:t>
      </w:r>
      <w:r w:rsidR="002E042A">
        <w:t>several</w:t>
      </w:r>
      <w:r>
        <w:t xml:space="preserve"> career</w:t>
      </w:r>
      <w:r w:rsidR="002E042A">
        <w:t xml:space="preserve"> and</w:t>
      </w:r>
      <w:r>
        <w:t xml:space="preserve"> portfolio website</w:t>
      </w:r>
      <w:r w:rsidR="002E042A">
        <w:t>s</w:t>
      </w:r>
      <w:r>
        <w:t xml:space="preserve"> for client</w:t>
      </w:r>
      <w:r w:rsidR="002E042A">
        <w:t>s</w:t>
      </w:r>
      <w:r>
        <w:t>.</w:t>
      </w:r>
      <w:r>
        <w:br/>
      </w:r>
    </w:p>
    <w:p w14:paraId="76089CDA" w14:textId="77777777" w:rsidR="000E5E37" w:rsidRDefault="00000000">
      <w:r>
        <w:rPr>
          <w:b/>
          <w:bCs/>
        </w:rPr>
        <w:t>Junior Front-End Developer | SQI, Ogbomosho, Oyo State, Nigeria</w:t>
      </w:r>
      <w:r>
        <w:br/>
        <w:t>September 2021 – October 2022</w:t>
      </w:r>
      <w:r>
        <w:br/>
        <w:t>- Co-developed a UI inspiration app using React, Node.js, Express, MongoDB.</w:t>
      </w:r>
      <w:r>
        <w:br/>
        <w:t>- Built a personal productivity app to manage contacts, notes, and to-do lists.</w:t>
      </w:r>
      <w:r>
        <w:br/>
        <w:t>- Created a location-based weather application using JavaScript and REST APIs.</w:t>
      </w:r>
      <w:r>
        <w:br/>
      </w:r>
    </w:p>
    <w:p w14:paraId="43763F1F" w14:textId="77777777" w:rsidR="000E5E37" w:rsidRDefault="00000000">
      <w:pPr>
        <w:pStyle w:val="Heading2"/>
      </w:pPr>
      <w:r>
        <w:t>Education</w:t>
      </w:r>
    </w:p>
    <w:p w14:paraId="2A605FB4" w14:textId="77777777" w:rsidR="000E5E37" w:rsidRDefault="00000000">
      <w:r>
        <w:rPr>
          <w:b/>
          <w:bCs/>
        </w:rPr>
        <w:t>Obafemi Awolowo University (OAU), Ile-Ife, Nigeria</w:t>
      </w:r>
      <w:r>
        <w:rPr>
          <w:b/>
          <w:bCs/>
        </w:rPr>
        <w:br/>
      </w:r>
      <w:r>
        <w:t>B.Sc in Agriculture  | June 2016 – September 2024</w:t>
      </w:r>
      <w:r>
        <w:br/>
      </w:r>
    </w:p>
    <w:p w14:paraId="4E445541" w14:textId="77777777" w:rsidR="000E5E37" w:rsidRDefault="00000000">
      <w:r>
        <w:rPr>
          <w:b/>
          <w:bCs/>
        </w:rPr>
        <w:t>SQI College of ICT, Ogbomosho, Nigeria</w:t>
      </w:r>
      <w:r>
        <w:rPr>
          <w:b/>
          <w:bCs/>
        </w:rPr>
        <w:br/>
      </w:r>
      <w:r>
        <w:t>Front-End Web Development Certificate | September 2021 – October 2022</w:t>
      </w:r>
      <w:r>
        <w:br/>
      </w:r>
    </w:p>
    <w:p w14:paraId="2E8788CA" w14:textId="77777777" w:rsidR="000E5E37" w:rsidRDefault="00000000">
      <w:pPr>
        <w:pStyle w:val="Heading2"/>
      </w:pPr>
      <w:r>
        <w:t>Selected Projects</w:t>
      </w:r>
    </w:p>
    <w:p w14:paraId="38293F36" w14:textId="77777777" w:rsidR="002E042A" w:rsidRDefault="00000000">
      <w:r>
        <w:rPr>
          <w:b/>
          <w:bCs/>
        </w:rPr>
        <w:t>QuizMe Educational App</w:t>
      </w:r>
      <w:r>
        <w:rPr>
          <w:b/>
          <w:bCs/>
        </w:rPr>
        <w:br/>
      </w:r>
      <w:r>
        <w:t>- A gamified quiz platform with cash rewards, built with React, Redux, Bootstrap, REST APIs.</w:t>
      </w:r>
      <w:r>
        <w:br/>
        <w:t>- Collaborated with backend developers to ensure seamless integration.</w:t>
      </w:r>
      <w:r>
        <w:br/>
        <w:t>- -Users: 4000+</w:t>
      </w:r>
      <w:hyperlink r:id="rId12" w:history="1">
        <w:r w:rsidR="002E042A">
          <w:rPr>
            <w:rStyle w:val="Hyperlink"/>
          </w:rPr>
          <w:t>Web Link</w:t>
        </w:r>
      </w:hyperlink>
    </w:p>
    <w:p w14:paraId="20976F9F" w14:textId="4508E665" w:rsidR="000E5E37" w:rsidRDefault="002E042A">
      <w:r>
        <w:rPr>
          <w:b/>
          <w:bCs/>
        </w:rPr>
        <w:lastRenderedPageBreak/>
        <w:t>Professional Photography Studio Website</w:t>
      </w:r>
      <w:r>
        <w:rPr>
          <w:b/>
          <w:bCs/>
        </w:rPr>
        <w:br/>
      </w:r>
      <w:r>
        <w:t>- Developed a Photography studio and career web app using Next JS, Tailwind, and MongoDB.</w:t>
      </w:r>
      <w:r>
        <w:br/>
        <w:t xml:space="preserve">-Visitors: 2000+ weekly </w:t>
      </w:r>
      <w:hyperlink r:id="rId13" w:history="1">
        <w:r>
          <w:rPr>
            <w:rStyle w:val="Hyperlink"/>
          </w:rPr>
          <w:t>Web Link</w:t>
        </w:r>
      </w:hyperlink>
      <w:r>
        <w:br/>
      </w:r>
    </w:p>
    <w:p w14:paraId="6CA1F01D" w14:textId="77777777" w:rsidR="000E5E37" w:rsidRDefault="00000000">
      <w:r>
        <w:br/>
      </w:r>
    </w:p>
    <w:p w14:paraId="1B858212" w14:textId="77777777" w:rsidR="000E5E37" w:rsidRDefault="00000000">
      <w:r>
        <w:rPr>
          <w:b/>
          <w:bCs/>
        </w:rPr>
        <w:t>Prof. A.S. Oguntola Portfolio Website</w:t>
      </w:r>
      <w:r>
        <w:rPr>
          <w:b/>
          <w:bCs/>
        </w:rPr>
        <w:br/>
      </w:r>
      <w:r>
        <w:t>- Developed a personal portfolio and medical site using React, Bootstrap, and MongoDB.</w:t>
      </w:r>
      <w:r>
        <w:br/>
        <w:t xml:space="preserve">- </w:t>
      </w:r>
      <w:hyperlink r:id="rId14" w:history="1">
        <w:r w:rsidR="000E5E37">
          <w:rPr>
            <w:rStyle w:val="Hyperlink"/>
          </w:rPr>
          <w:t>Web Link</w:t>
        </w:r>
      </w:hyperlink>
      <w:r>
        <w:br/>
      </w:r>
    </w:p>
    <w:p w14:paraId="6BDBB7FD" w14:textId="77777777" w:rsidR="000E5E37" w:rsidRDefault="00000000">
      <w:r>
        <w:rPr>
          <w:b/>
          <w:bCs/>
        </w:rPr>
        <w:t>Base AI Web App</w:t>
      </w:r>
      <w:r>
        <w:rPr>
          <w:b/>
          <w:bCs/>
        </w:rPr>
        <w:br/>
      </w:r>
      <w:r>
        <w:t>- Delivered a scalable, intuitive frontend for a blockchain-based AI platform.</w:t>
      </w:r>
      <w:r>
        <w:br/>
        <w:t>- Stack: React, CSS3, Bootstrap, REST APIs.</w:t>
      </w:r>
      <w:r>
        <w:br/>
        <w:t xml:space="preserve">- Users: 1000+ </w:t>
      </w:r>
      <w:hyperlink r:id="rId15" w:history="1">
        <w:r w:rsidR="000E5E37">
          <w:rPr>
            <w:rStyle w:val="Hyperlink"/>
          </w:rPr>
          <w:t>Web Link</w:t>
        </w:r>
      </w:hyperlink>
      <w:r>
        <w:br/>
      </w:r>
    </w:p>
    <w:p w14:paraId="672E61BD" w14:textId="77777777" w:rsidR="000E5E37" w:rsidRDefault="00000000">
      <w:pPr>
        <w:pStyle w:val="Heading2"/>
      </w:pPr>
      <w:r>
        <w:t>Skills &amp; Technologies</w:t>
      </w:r>
    </w:p>
    <w:p w14:paraId="7968812C" w14:textId="763B6E3E" w:rsidR="000E5E37" w:rsidRDefault="00000000">
      <w:r>
        <w:rPr>
          <w:b/>
          <w:bCs/>
        </w:rPr>
        <w:t xml:space="preserve">Languages &amp; Frameworks: </w:t>
      </w:r>
      <w:r>
        <w:t>JavaScript, TypeScript, React.js, Next.js</w:t>
      </w:r>
      <w:r w:rsidR="00602E25">
        <w:t>, HTML5, CSS3.</w:t>
      </w:r>
      <w:r>
        <w:br/>
      </w:r>
      <w:r>
        <w:rPr>
          <w:b/>
          <w:bCs/>
        </w:rPr>
        <w:t xml:space="preserve">Tools &amp; Libraries: </w:t>
      </w:r>
      <w:r>
        <w:t>Redux, Git, GitHub, Bootstrap, SCSS</w:t>
      </w:r>
      <w:r>
        <w:br/>
      </w:r>
      <w:r>
        <w:rPr>
          <w:b/>
          <w:bCs/>
        </w:rPr>
        <w:t xml:space="preserve">Languages: </w:t>
      </w:r>
      <w:r>
        <w:t>English, Yoruba</w:t>
      </w:r>
    </w:p>
    <w:sectPr w:rsidR="000E5E3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 w16cid:durableId="1848593218">
    <w:abstractNumId w:val="5"/>
  </w:num>
  <w:num w:numId="2" w16cid:durableId="1343121398">
    <w:abstractNumId w:val="3"/>
  </w:num>
  <w:num w:numId="3" w16cid:durableId="897012594">
    <w:abstractNumId w:val="2"/>
  </w:num>
  <w:num w:numId="4" w16cid:durableId="1261916141">
    <w:abstractNumId w:val="4"/>
  </w:num>
  <w:num w:numId="5" w16cid:durableId="153106766">
    <w:abstractNumId w:val="1"/>
  </w:num>
  <w:num w:numId="6" w16cid:durableId="1264846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37"/>
    <w:rsid w:val="000E5E37"/>
    <w:rsid w:val="0014114F"/>
    <w:rsid w:val="0027711E"/>
    <w:rsid w:val="002E042A"/>
    <w:rsid w:val="00602E25"/>
    <w:rsid w:val="00872792"/>
    <w:rsid w:val="00966AD4"/>
    <w:rsid w:val="00DD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1B9C95"/>
  <w14:defaultImageDpi w14:val="300"/>
  <w15:docId w15:val="{1FD916BB-13D6-4ABB-B029-42AFE465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Theme="minorEastAsia" w:hAnsi="Calibr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">
    <w:name w:val="List"/>
    <w:basedOn w:val="Normal"/>
    <w:uiPriority w:val="99"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ListNumber">
    <w:name w:val="List Number"/>
    <w:basedOn w:val="Normal"/>
    <w:uiPriority w:val="99"/>
    <w:unhideWhenUsed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pPr>
      <w:numPr>
        <w:numId w:val="6"/>
      </w:numPr>
      <w:contextualSpacing/>
    </w:pPr>
  </w:style>
  <w:style w:type="paragraph" w:styleId="MacroText">
    <w:name w:val="macro"/>
    <w:link w:val="MacroText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pPr>
      <w:spacing w:after="0" w:line="240" w:lineRule="auto"/>
    </w:pPr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pPr>
      <w:spacing w:after="0" w:line="240" w:lineRule="auto"/>
    </w:pPr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pPr>
      <w:spacing w:after="0" w:line="240" w:lineRule="auto"/>
    </w:pPr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pPr>
      <w:spacing w:after="0" w:line="240" w:lineRule="auto"/>
    </w:pPr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pPr>
      <w:spacing w:after="0" w:line="240" w:lineRule="auto"/>
    </w:pPr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pPr>
      <w:spacing w:after="0" w:line="240" w:lineRule="auto"/>
    </w:pPr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pPr>
      <w:spacing w:after="0" w:line="240" w:lineRule="auto"/>
    </w:pPr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pPr>
      <w:spacing w:after="0" w:line="240" w:lineRule="auto"/>
    </w:pPr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pPr>
      <w:spacing w:after="0" w:line="240" w:lineRule="auto"/>
    </w:pPr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pPr>
      <w:spacing w:after="0" w:line="240" w:lineRule="auto"/>
    </w:pPr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pPr>
      <w:spacing w:after="0" w:line="240" w:lineRule="auto"/>
    </w:pPr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pPr>
      <w:spacing w:after="0" w:line="240" w:lineRule="auto"/>
    </w:pPr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pPr>
      <w:spacing w:after="0" w:line="240" w:lineRule="auto"/>
    </w:pPr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pPr>
      <w:spacing w:after="0" w:line="240" w:lineRule="auto"/>
    </w:pPr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pPr>
      <w:spacing w:after="0" w:line="240" w:lineRule="auto"/>
    </w:pPr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pPr>
      <w:spacing w:after="0" w:line="240" w:lineRule="auto"/>
    </w:pPr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pPr>
      <w:spacing w:after="0" w:line="240" w:lineRule="auto"/>
    </w:pPr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pPr>
      <w:spacing w:after="0" w:line="240" w:lineRule="auto"/>
    </w:pPr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pPr>
      <w:spacing w:after="0" w:line="240" w:lineRule="auto"/>
    </w:pPr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pPr>
      <w:spacing w:after="0" w:line="240" w:lineRule="auto"/>
    </w:pPr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pPr>
      <w:spacing w:after="0" w:line="240" w:lineRule="auto"/>
    </w:pPr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pPr>
      <w:spacing w:after="0" w:line="240" w:lineRule="auto"/>
    </w:pPr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pPr>
      <w:spacing w:after="0" w:line="240" w:lineRule="auto"/>
    </w:pPr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pPr>
      <w:spacing w:after="0" w:line="240" w:lineRule="auto"/>
    </w:pPr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NoSpacing1">
    <w:name w:val="No Spacing1"/>
    <w:uiPriority w:val="1"/>
    <w:qFormat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99"/>
  </w:style>
  <w:style w:type="character" w:customStyle="1" w:styleId="BodyText2Char">
    <w:name w:val="Body Text 2 Char"/>
    <w:basedOn w:val="DefaultParagraphFont"/>
    <w:link w:val="BodyText2"/>
    <w:uiPriority w:val="99"/>
  </w:style>
  <w:style w:type="character" w:customStyle="1" w:styleId="BodyText3Char">
    <w:name w:val="Body Text 3 Char"/>
    <w:basedOn w:val="DefaultParagraphFont"/>
    <w:link w:val="BodyText3"/>
    <w:uiPriority w:val="99"/>
    <w:rPr>
      <w:sz w:val="16"/>
      <w:szCs w:val="16"/>
    </w:rPr>
  </w:style>
  <w:style w:type="character" w:customStyle="1" w:styleId="MacroTextChar">
    <w:name w:val="Macro Text Char"/>
    <w:basedOn w:val="DefaultParagraphFont"/>
    <w:link w:val="MacroText"/>
    <w:uiPriority w:val="99"/>
    <w:rPr>
      <w:rFonts w:ascii="Courier" w:hAnsi="Courier"/>
      <w:sz w:val="20"/>
      <w:szCs w:val="20"/>
    </w:rPr>
  </w:style>
  <w:style w:type="paragraph" w:customStyle="1" w:styleId="Quote1">
    <w:name w:val="Quote1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1"/>
    <w:uiPriority w:val="29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1"/>
    <w:uiPriority w:val="30"/>
    <w:rPr>
      <w:b/>
      <w:bCs/>
      <w:i/>
      <w:iCs/>
      <w:color w:val="4F81BD" w:themeColor="accent1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7F7F7F" w:themeColor="text1" w:themeTint="80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 w:themeColor="accent1"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BookTitle1">
    <w:name w:val="Book Title1"/>
    <w:basedOn w:val="DefaultParagraphFont"/>
    <w:uiPriority w:val="33"/>
    <w:qFormat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2E0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thub.com/Young-Alhaji" TargetMode="External"/><Relationship Id="rId13" Type="http://schemas.openxmlformats.org/officeDocument/2006/relationships/hyperlink" Target="https://thepulchialab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inkedin.com/in/ridwan-oguntola-7344b117b/" TargetMode="External"/><Relationship Id="rId12" Type="http://schemas.openxmlformats.org/officeDocument/2006/relationships/hyperlink" Target="https://quizmeeapp.netlify.app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mailto:adesunkanmi123@gmail.com" TargetMode="External"/><Relationship Id="rId11" Type="http://schemas.openxmlformats.org/officeDocument/2006/relationships/hyperlink" Target="https://x.com/cryptophu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seaidev.netlify.app/" TargetMode="External"/><Relationship Id="rId10" Type="http://schemas.openxmlformats.org/officeDocument/2006/relationships/hyperlink" Target="https://yalhaji.netlify.ap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a.me/+2347019486904" TargetMode="External"/><Relationship Id="rId14" Type="http://schemas.openxmlformats.org/officeDocument/2006/relationships/hyperlink" Target="https://www.asoguntol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python-docx</dc:creator>
  <dc:description>generated by python-docx</dc:description>
  <cp:lastModifiedBy>Ridwan Korede</cp:lastModifiedBy>
  <cp:revision>3</cp:revision>
  <dcterms:created xsi:type="dcterms:W3CDTF">2025-12-04T15:42:00Z</dcterms:created>
  <dcterms:modified xsi:type="dcterms:W3CDTF">2025-12-04T15:50:00Z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96EB7B2C1B64CE4316C91868E8D5FA1B_32</vt:lpwstr>
  </property>
  <property fmtid="{D5CDD505-2E9C-101B-9397-08002B2CF9AE}" pid="3" name="KSOProductBuildVer">
    <vt:lpwstr>1033-11.34.0</vt:lpwstr>
  </property>
</Properties>
</file>